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301A1" w14:textId="77777777" w:rsidR="00ED39E9" w:rsidRPr="009A4B29" w:rsidRDefault="00000000" w:rsidP="009A4B29">
      <w:pPr>
        <w:pStyle w:val="Title"/>
        <w:jc w:val="center"/>
        <w:rPr>
          <w:b/>
          <w:bCs/>
        </w:rPr>
      </w:pPr>
      <w:r w:rsidRPr="009A4B29">
        <w:rPr>
          <w:b/>
          <w:bCs/>
        </w:rPr>
        <w:t>International CFO Alliance (ICFOA)</w:t>
      </w:r>
    </w:p>
    <w:p w14:paraId="4722433F" w14:textId="4B352F90" w:rsidR="00ED39E9" w:rsidRPr="00FF122A" w:rsidRDefault="00000000" w:rsidP="00D534AC">
      <w:pPr>
        <w:pStyle w:val="Heading1"/>
        <w:jc w:val="both"/>
      </w:pPr>
      <w:r w:rsidRPr="00FF122A">
        <w:t>Membership Application Form (</w:t>
      </w:r>
      <w:r w:rsidR="00FF122A" w:rsidRPr="00FF122A">
        <w:t>w</w:t>
      </w:r>
      <w:r w:rsidRPr="00FF122A">
        <w:t xml:space="preserve">ith </w:t>
      </w:r>
      <w:r w:rsidR="00FF122A" w:rsidRPr="00FF122A">
        <w:t>g</w:t>
      </w:r>
      <w:r w:rsidRPr="00FF122A">
        <w:t>uidance)</w:t>
      </w:r>
    </w:p>
    <w:p w14:paraId="49E4E470" w14:textId="758D0324" w:rsidR="00FF122A" w:rsidRPr="00FF122A" w:rsidRDefault="00FF122A" w:rsidP="00D534AC">
      <w:pPr>
        <w:jc w:val="both"/>
      </w:pPr>
      <w:r w:rsidRPr="00FF122A">
        <w:t xml:space="preserve">Joining the ICFOA is more than just becoming part of an </w:t>
      </w:r>
      <w:r w:rsidR="00226CA4" w:rsidRPr="00FF122A">
        <w:t>organisation</w:t>
      </w:r>
      <w:r w:rsidR="00226CA4">
        <w:t>;</w:t>
      </w:r>
      <w:r w:rsidRPr="00FF122A">
        <w:t xml:space="preserve"> it’s a commitment to excellence that benefits the international financial community.  Your organisation </w:t>
      </w:r>
      <w:r w:rsidR="00226CA4" w:rsidRPr="00FF122A">
        <w:t>becomes</w:t>
      </w:r>
      <w:r w:rsidRPr="00FF122A">
        <w:t xml:space="preserve"> a member </w:t>
      </w:r>
      <w:r w:rsidR="00226CA4" w:rsidRPr="00FF122A">
        <w:t>of</w:t>
      </w:r>
      <w:r w:rsidRPr="00FF122A">
        <w:t xml:space="preserve"> a global alliance of executive financial institutes and CFO </w:t>
      </w:r>
      <w:r w:rsidR="00226CA4" w:rsidRPr="00FF122A">
        <w:t>organisations</w:t>
      </w:r>
      <w:r w:rsidRPr="00FF122A">
        <w:t xml:space="preserve"> that value transparency, accountability, and efficacy at the highest levels of the profession.</w:t>
      </w:r>
    </w:p>
    <w:p w14:paraId="79D35581" w14:textId="77777777" w:rsidR="00FF122A" w:rsidRPr="00FF122A" w:rsidRDefault="00FF122A" w:rsidP="00D534AC">
      <w:pPr>
        <w:jc w:val="both"/>
      </w:pPr>
      <w:r w:rsidRPr="00FF122A">
        <w:t>We advocate for CFOs globally through strategic collaborations with key standard-setters and international bodies.</w:t>
      </w:r>
    </w:p>
    <w:p w14:paraId="5683254E" w14:textId="3B6EFD91" w:rsidR="00FF122A" w:rsidRPr="00FF122A" w:rsidRDefault="00FF122A" w:rsidP="00D534AC">
      <w:pPr>
        <w:jc w:val="both"/>
      </w:pPr>
      <w:r w:rsidRPr="00FF122A">
        <w:t xml:space="preserve">Our technical working groups ensure that the </w:t>
      </w:r>
      <w:r w:rsidR="00226CA4">
        <w:t>CFO's</w:t>
      </w:r>
      <w:r w:rsidRPr="00FF122A">
        <w:t xml:space="preserve"> voice </w:t>
      </w:r>
      <w:r w:rsidR="00226CA4">
        <w:t>is</w:t>
      </w:r>
      <w:r>
        <w:t xml:space="preserve"> represented</w:t>
      </w:r>
      <w:r w:rsidRPr="00FF122A">
        <w:t xml:space="preserve"> </w:t>
      </w:r>
      <w:r>
        <w:t>at</w:t>
      </w:r>
      <w:r w:rsidRPr="00FF122A">
        <w:t xml:space="preserve"> international forums. We unite national CFO associations, fostering advocacy and excellence.</w:t>
      </w:r>
    </w:p>
    <w:p w14:paraId="74E4BAEF" w14:textId="77777777" w:rsidR="00FF122A" w:rsidRPr="00FF122A" w:rsidRDefault="00FF122A" w:rsidP="00D534AC">
      <w:pPr>
        <w:jc w:val="both"/>
      </w:pPr>
      <w:r w:rsidRPr="00FF122A">
        <w:t>The International CFO Alliance is a unique coalition of national CFO associations, dedicated to elevating the global CFO profession through collective action and shared expertise.</w:t>
      </w:r>
    </w:p>
    <w:p w14:paraId="25D1C270" w14:textId="1F2DC450" w:rsidR="00FF122A" w:rsidRPr="00FF122A" w:rsidRDefault="00FF122A" w:rsidP="00D534AC">
      <w:pPr>
        <w:jc w:val="both"/>
      </w:pPr>
      <w:r w:rsidRPr="00FF122A">
        <w:t xml:space="preserve">To see how the ICFOA adds value and </w:t>
      </w:r>
      <w:r w:rsidR="00226CA4">
        <w:t>supports</w:t>
      </w:r>
      <w:r w:rsidRPr="00FF122A">
        <w:t xml:space="preserve"> its member associations</w:t>
      </w:r>
      <w:r w:rsidR="00226CA4">
        <w:t>,</w:t>
      </w:r>
      <w:r w:rsidRPr="00FF122A">
        <w:t xml:space="preserve"> please visit: </w:t>
      </w:r>
    </w:p>
    <w:p w14:paraId="7B1D188D" w14:textId="655C9778" w:rsidR="00FF122A" w:rsidRPr="00FF122A" w:rsidRDefault="00FF122A" w:rsidP="00D534AC">
      <w:pPr>
        <w:jc w:val="both"/>
      </w:pPr>
      <w:hyperlink r:id="rId6" w:history="1">
        <w:r w:rsidRPr="00FF122A">
          <w:rPr>
            <w:rStyle w:val="Hyperlink"/>
          </w:rPr>
          <w:t>https://icfoa.org/how-we-support-our-members/</w:t>
        </w:r>
      </w:hyperlink>
    </w:p>
    <w:p w14:paraId="6805E68B" w14:textId="1EF86D15" w:rsidR="00FF122A" w:rsidRPr="00FF122A" w:rsidRDefault="00FF122A" w:rsidP="00D534AC">
      <w:pPr>
        <w:jc w:val="both"/>
      </w:pPr>
      <w:hyperlink r:id="rId7" w:history="1">
        <w:r w:rsidRPr="00FF122A">
          <w:rPr>
            <w:rStyle w:val="Hyperlink"/>
          </w:rPr>
          <w:t>https://icfoa.org/how-we-create-value/</w:t>
        </w:r>
      </w:hyperlink>
    </w:p>
    <w:p w14:paraId="64ECBD3F" w14:textId="20E0C253" w:rsidR="00FF122A" w:rsidRPr="00FF122A" w:rsidRDefault="00FF122A" w:rsidP="00D534AC">
      <w:pPr>
        <w:jc w:val="both"/>
      </w:pPr>
      <w:r w:rsidRPr="00FF122A">
        <w:t>We are excited about your interest in joining our community of executive finance professionals.</w:t>
      </w:r>
    </w:p>
    <w:p w14:paraId="087AA5DA" w14:textId="0FC8A377" w:rsidR="00ED39E9" w:rsidRPr="00FF122A" w:rsidRDefault="00FF122A" w:rsidP="00D534AC">
      <w:pPr>
        <w:jc w:val="both"/>
      </w:pPr>
      <w:r w:rsidRPr="00FF122A">
        <w:t>Please complete the following initial application information to enable us to consider your organisation for membership in the International CFO Alliance.  Explanations are provided to clarify the purpose of each question.</w:t>
      </w:r>
    </w:p>
    <w:p w14:paraId="64394721" w14:textId="77777777" w:rsidR="00ED39E9" w:rsidRPr="00FF122A" w:rsidRDefault="00000000" w:rsidP="00D534AC">
      <w:pPr>
        <w:pStyle w:val="Heading2"/>
        <w:jc w:val="both"/>
      </w:pPr>
      <w:r w:rsidRPr="00FF122A">
        <w:t>Section 1: Applicant Information</w:t>
      </w:r>
    </w:p>
    <w:p w14:paraId="046A99E7" w14:textId="40CD559B" w:rsidR="00ED39E9" w:rsidRPr="00D534AC" w:rsidRDefault="00D534AC" w:rsidP="00D534AC">
      <w:pPr>
        <w:jc w:val="both"/>
        <w:rPr>
          <w:i/>
          <w:iCs/>
        </w:rPr>
      </w:pPr>
      <w:r w:rsidRPr="00D534AC">
        <w:rPr>
          <w:i/>
          <w:iCs/>
        </w:rPr>
        <w:t xml:space="preserve">[This section collects your </w:t>
      </w:r>
      <w:r w:rsidR="00226CA4">
        <w:rPr>
          <w:i/>
          <w:iCs/>
        </w:rPr>
        <w:t>organisation's</w:t>
      </w:r>
      <w:r w:rsidRPr="00D534AC">
        <w:rPr>
          <w:i/>
          <w:iCs/>
        </w:rPr>
        <w:t xml:space="preserve"> basic contact and registration details to establish your legal identity and communication channels</w:t>
      </w:r>
      <w:r w:rsidR="00226CA4">
        <w:rPr>
          <w:i/>
          <w:iCs/>
        </w:rPr>
        <w:t>.</w:t>
      </w:r>
      <w:r>
        <w:rPr>
          <w:i/>
          <w:iCs/>
        </w:rPr>
        <w:t>]</w:t>
      </w:r>
    </w:p>
    <w:p w14:paraId="089EEF64" w14:textId="5091C070" w:rsidR="00ED39E9" w:rsidRPr="00FF122A" w:rsidRDefault="00000000" w:rsidP="00D534AC">
      <w:pPr>
        <w:jc w:val="both"/>
      </w:pPr>
      <w:r w:rsidRPr="00FF122A">
        <w:t xml:space="preserve">Full Name of Contact </w:t>
      </w:r>
      <w:r w:rsidR="00226CA4" w:rsidRPr="00FF122A">
        <w:t>Person:</w:t>
      </w:r>
      <w:r w:rsidR="00226CA4">
        <w:t xml:space="preserve"> _</w:t>
      </w:r>
      <w:r w:rsidR="00C55214">
        <w:t>__________________________________________</w:t>
      </w:r>
    </w:p>
    <w:p w14:paraId="545272D8" w14:textId="4DC6A463" w:rsidR="00ED39E9" w:rsidRPr="00FF122A" w:rsidRDefault="00000000" w:rsidP="00D534AC">
      <w:pPr>
        <w:jc w:val="both"/>
      </w:pPr>
      <w:r w:rsidRPr="00FF122A">
        <w:t>Position/Title:</w:t>
      </w:r>
      <w:r w:rsidR="00FF122A">
        <w:t xml:space="preserve"> ___________________________________________________________</w:t>
      </w:r>
    </w:p>
    <w:p w14:paraId="7A0CA60D" w14:textId="7B77D353" w:rsidR="00ED39E9" w:rsidRPr="00FF122A" w:rsidRDefault="00000000" w:rsidP="00D534AC">
      <w:pPr>
        <w:jc w:val="both"/>
      </w:pPr>
      <w:r w:rsidRPr="00FF122A">
        <w:t>E</w:t>
      </w:r>
      <w:r w:rsidR="00FF122A">
        <w:t>-</w:t>
      </w:r>
      <w:r w:rsidRPr="00FF122A">
        <w:t>mail:</w:t>
      </w:r>
      <w:r w:rsidR="00FF122A">
        <w:t xml:space="preserve"> ____________________________________________________________________</w:t>
      </w:r>
    </w:p>
    <w:p w14:paraId="524B3BE7" w14:textId="515315CA" w:rsidR="00ED39E9" w:rsidRPr="00FF122A" w:rsidRDefault="00000000" w:rsidP="00D534AC">
      <w:pPr>
        <w:jc w:val="both"/>
      </w:pPr>
      <w:r w:rsidRPr="00FF122A">
        <w:t>Phone Number:</w:t>
      </w:r>
      <w:r w:rsidR="00FF122A">
        <w:t xml:space="preserve"> __________________________________________________________</w:t>
      </w:r>
    </w:p>
    <w:p w14:paraId="2B45FE70" w14:textId="39840106" w:rsidR="00ED39E9" w:rsidRPr="00FF122A" w:rsidRDefault="00000000" w:rsidP="00D534AC">
      <w:pPr>
        <w:jc w:val="both"/>
      </w:pPr>
      <w:r w:rsidRPr="00FF122A">
        <w:t>Organization Name:</w:t>
      </w:r>
      <w:r w:rsidR="00FF122A">
        <w:t xml:space="preserve"> _____________________________________________________</w:t>
      </w:r>
    </w:p>
    <w:p w14:paraId="373EC948" w14:textId="0DB6AA81" w:rsidR="00ED39E9" w:rsidRPr="00FF122A" w:rsidRDefault="00000000" w:rsidP="00D534AC">
      <w:pPr>
        <w:jc w:val="both"/>
      </w:pPr>
      <w:r w:rsidRPr="00FF122A">
        <w:t>Organization Physical Address:</w:t>
      </w:r>
      <w:r w:rsidR="00FF122A">
        <w:t xml:space="preserve"> ________________________________________</w:t>
      </w:r>
    </w:p>
    <w:p w14:paraId="7EBCAAA4" w14:textId="1A22A8DB" w:rsidR="00ED39E9" w:rsidRPr="00FF122A" w:rsidRDefault="00000000" w:rsidP="00D534AC">
      <w:pPr>
        <w:jc w:val="both"/>
      </w:pPr>
      <w:r w:rsidRPr="00FF122A">
        <w:t>Organization Postal Address:</w:t>
      </w:r>
      <w:r w:rsidR="00FF122A">
        <w:t xml:space="preserve"> ___________________________________________</w:t>
      </w:r>
    </w:p>
    <w:p w14:paraId="26EB4D77" w14:textId="3B44CFDE" w:rsidR="00ED39E9" w:rsidRPr="00FF122A" w:rsidRDefault="00000000" w:rsidP="00D534AC">
      <w:pPr>
        <w:jc w:val="both"/>
      </w:pPr>
      <w:r w:rsidRPr="00FF122A">
        <w:t>Organization Website Address:</w:t>
      </w:r>
      <w:r w:rsidR="00FF122A">
        <w:t xml:space="preserve"> ________________________________________</w:t>
      </w:r>
    </w:p>
    <w:p w14:paraId="2C0799AF" w14:textId="7B1B637B" w:rsidR="00ED39E9" w:rsidRDefault="00000000" w:rsidP="00D534AC">
      <w:pPr>
        <w:jc w:val="both"/>
      </w:pPr>
      <w:r w:rsidRPr="00FF122A">
        <w:t>Country of Registration:</w:t>
      </w:r>
      <w:r w:rsidR="00FF122A">
        <w:t xml:space="preserve"> ________________________________________________</w:t>
      </w:r>
    </w:p>
    <w:p w14:paraId="5F6591B0" w14:textId="77777777" w:rsidR="00FF122A" w:rsidRPr="00FF122A" w:rsidRDefault="00FF122A" w:rsidP="00D534AC">
      <w:pPr>
        <w:jc w:val="both"/>
      </w:pPr>
    </w:p>
    <w:p w14:paraId="3A9FA50B" w14:textId="77777777" w:rsidR="00ED39E9" w:rsidRPr="00FF122A" w:rsidRDefault="00000000" w:rsidP="00D534AC">
      <w:pPr>
        <w:pStyle w:val="Heading2"/>
        <w:jc w:val="both"/>
      </w:pPr>
      <w:r w:rsidRPr="00FF122A">
        <w:lastRenderedPageBreak/>
        <w:t>Section 2: Membership Criteria Confirmation</w:t>
      </w:r>
    </w:p>
    <w:p w14:paraId="198B6201" w14:textId="6FA7483F" w:rsidR="00ED39E9" w:rsidRPr="00D534AC" w:rsidRDefault="00D534AC" w:rsidP="00D534AC">
      <w:pPr>
        <w:jc w:val="both"/>
        <w:rPr>
          <w:i/>
          <w:iCs/>
        </w:rPr>
      </w:pPr>
      <w:r w:rsidRPr="00D534AC">
        <w:rPr>
          <w:i/>
          <w:iCs/>
        </w:rPr>
        <w:t xml:space="preserve">[This section confirms that your </w:t>
      </w:r>
      <w:r w:rsidR="00226CA4">
        <w:rPr>
          <w:i/>
          <w:iCs/>
        </w:rPr>
        <w:t>organisation</w:t>
      </w:r>
      <w:r w:rsidRPr="00D534AC">
        <w:rPr>
          <w:i/>
          <w:iCs/>
        </w:rPr>
        <w:t xml:space="preserve"> meets ICFOA's core eligibility criteria</w:t>
      </w:r>
      <w:r>
        <w:rPr>
          <w:i/>
          <w:iCs/>
        </w:rPr>
        <w:t>]</w:t>
      </w:r>
    </w:p>
    <w:p w14:paraId="133B6D06" w14:textId="395E670B" w:rsidR="00ED39E9" w:rsidRPr="00FF122A" w:rsidRDefault="00000000" w:rsidP="00D534AC">
      <w:pPr>
        <w:jc w:val="both"/>
      </w:pPr>
      <w:r w:rsidRPr="00FF122A">
        <w:t xml:space="preserve">[ </w:t>
      </w:r>
      <w:r w:rsidR="00226CA4">
        <w:t xml:space="preserve"> </w:t>
      </w:r>
      <w:r w:rsidRPr="00FF122A">
        <w:t xml:space="preserve">] Legal Registration: Our </w:t>
      </w:r>
      <w:r w:rsidR="00226CA4">
        <w:t>organisation</w:t>
      </w:r>
      <w:r w:rsidRPr="00FF122A">
        <w:t xml:space="preserve"> is legally registered and can provide official registration documents.</w:t>
      </w:r>
    </w:p>
    <w:p w14:paraId="69D23C8B" w14:textId="75A3EAC2" w:rsidR="00ED39E9" w:rsidRPr="00FF122A" w:rsidRDefault="00000000" w:rsidP="00D534AC">
      <w:pPr>
        <w:jc w:val="both"/>
      </w:pPr>
      <w:r w:rsidRPr="00FF122A">
        <w:t xml:space="preserve">[ </w:t>
      </w:r>
      <w:r w:rsidR="00226CA4">
        <w:t xml:space="preserve"> </w:t>
      </w:r>
      <w:r w:rsidRPr="00FF122A">
        <w:t xml:space="preserve">] CFO-Focused Membership: Our members </w:t>
      </w:r>
      <w:r w:rsidR="00D534AC">
        <w:t>include</w:t>
      </w:r>
      <w:r w:rsidRPr="00FF122A">
        <w:t xml:space="preserve"> CFOs, Finance Directors, </w:t>
      </w:r>
      <w:r w:rsidR="00D534AC">
        <w:t>and</w:t>
      </w:r>
      <w:r w:rsidRPr="00FF122A">
        <w:t xml:space="preserve"> senior finance executives.</w:t>
      </w:r>
    </w:p>
    <w:p w14:paraId="416997A2" w14:textId="44F09173" w:rsidR="00ED39E9" w:rsidRPr="00FF122A" w:rsidRDefault="00000000" w:rsidP="00D534AC">
      <w:pPr>
        <w:jc w:val="both"/>
      </w:pPr>
      <w:r w:rsidRPr="00FF122A">
        <w:t>[</w:t>
      </w:r>
      <w:r w:rsidR="00226CA4">
        <w:t xml:space="preserve"> </w:t>
      </w:r>
      <w:r w:rsidRPr="00FF122A">
        <w:t xml:space="preserve"> ] Governance Structure: We have a functioning Board </w:t>
      </w:r>
      <w:r w:rsidR="00226CA4">
        <w:t>of</w:t>
      </w:r>
      <w:r w:rsidRPr="00FF122A">
        <w:t xml:space="preserve"> Executive Leadership and transparent governance policies.</w:t>
      </w:r>
    </w:p>
    <w:p w14:paraId="0AEAF45A" w14:textId="27669DF4" w:rsidR="00ED39E9" w:rsidRPr="00FF122A" w:rsidRDefault="00000000" w:rsidP="00D534AC">
      <w:pPr>
        <w:jc w:val="both"/>
      </w:pPr>
      <w:r w:rsidRPr="00FF122A">
        <w:t xml:space="preserve">[ ] Professional Contributions: We actively promote CFO leadership through conferences, publications, research, or </w:t>
      </w:r>
      <w:r w:rsidR="00D534AC">
        <w:t>contributions to policy setting</w:t>
      </w:r>
      <w:r w:rsidRPr="00FF122A">
        <w:t>.</w:t>
      </w:r>
    </w:p>
    <w:p w14:paraId="72ACD3A5" w14:textId="77777777" w:rsidR="00ED39E9" w:rsidRPr="00FF122A" w:rsidRDefault="00000000" w:rsidP="00D534AC">
      <w:pPr>
        <w:jc w:val="both"/>
      </w:pPr>
      <w:r w:rsidRPr="00FF122A">
        <w:t>[ ] Governing Documents: We attach our Articles of Association, bylaws, or equivalent governance documentation (preferably in English).</w:t>
      </w:r>
    </w:p>
    <w:p w14:paraId="6B404E8F" w14:textId="77777777" w:rsidR="00ED39E9" w:rsidRPr="00FF122A" w:rsidRDefault="00000000" w:rsidP="00D534AC">
      <w:pPr>
        <w:pStyle w:val="Heading2"/>
        <w:jc w:val="both"/>
      </w:pPr>
      <w:r w:rsidRPr="00FF122A">
        <w:t>Section 3: Membership Type Requested</w:t>
      </w:r>
    </w:p>
    <w:p w14:paraId="1D12BA43" w14:textId="1C184A8F" w:rsidR="00ED39E9" w:rsidRPr="00FF122A" w:rsidRDefault="00D534AC" w:rsidP="00D534AC">
      <w:pPr>
        <w:jc w:val="both"/>
      </w:pPr>
      <w:r>
        <w:rPr>
          <w:i/>
          <w:iCs/>
        </w:rPr>
        <w:t>[</w:t>
      </w:r>
      <w:r w:rsidRPr="00D534AC">
        <w:rPr>
          <w:i/>
          <w:iCs/>
        </w:rPr>
        <w:t xml:space="preserve">Please select the membership category that best fits your </w:t>
      </w:r>
      <w:r w:rsidR="00226CA4">
        <w:rPr>
          <w:i/>
          <w:iCs/>
        </w:rPr>
        <w:t>organisation's</w:t>
      </w:r>
      <w:r w:rsidRPr="00D534AC">
        <w:rPr>
          <w:i/>
          <w:iCs/>
        </w:rPr>
        <w:t xml:space="preserve"> current situation]</w:t>
      </w:r>
      <w:r w:rsidRPr="00FF122A">
        <w:t>:</w:t>
      </w:r>
    </w:p>
    <w:p w14:paraId="72806EFC" w14:textId="474B64A0" w:rsidR="00ED39E9" w:rsidRPr="00FF122A" w:rsidRDefault="00000000" w:rsidP="00D534AC">
      <w:pPr>
        <w:jc w:val="both"/>
      </w:pPr>
      <w:r w:rsidRPr="00FF122A">
        <w:t>[</w:t>
      </w:r>
      <w:r w:rsidR="00226CA4">
        <w:t xml:space="preserve"> </w:t>
      </w:r>
      <w:r w:rsidRPr="00FF122A">
        <w:t xml:space="preserve"> ] Active Member – Full voting rights and participation in </w:t>
      </w:r>
      <w:r w:rsidR="00226CA4">
        <w:t xml:space="preserve">the </w:t>
      </w:r>
      <w:r w:rsidRPr="00FF122A">
        <w:t>Board and Working Groups.</w:t>
      </w:r>
    </w:p>
    <w:p w14:paraId="442EA0CC" w14:textId="5C0BAF27" w:rsidR="00ED39E9" w:rsidRPr="00FF122A" w:rsidRDefault="00000000" w:rsidP="00D534AC">
      <w:pPr>
        <w:jc w:val="both"/>
      </w:pPr>
      <w:r w:rsidRPr="00FF122A">
        <w:t>[</w:t>
      </w:r>
      <w:r w:rsidR="00226CA4">
        <w:t xml:space="preserve"> </w:t>
      </w:r>
      <w:r w:rsidRPr="00FF122A">
        <w:t xml:space="preserve"> ] Observer Member – Participation in Working Groups, but no voting rights or Board eligibility.</w:t>
      </w:r>
    </w:p>
    <w:p w14:paraId="4BDB97A3" w14:textId="219CDE67" w:rsidR="00ED39E9" w:rsidRPr="00FF122A" w:rsidRDefault="00000000" w:rsidP="00D534AC">
      <w:pPr>
        <w:pStyle w:val="Heading2"/>
        <w:jc w:val="both"/>
      </w:pPr>
      <w:r w:rsidRPr="00FF122A">
        <w:t xml:space="preserve">Section 4: </w:t>
      </w:r>
      <w:r w:rsidR="00226CA4">
        <w:t>Organisational</w:t>
      </w:r>
      <w:r w:rsidRPr="00FF122A">
        <w:t xml:space="preserve"> Profile</w:t>
      </w:r>
    </w:p>
    <w:p w14:paraId="425526C6" w14:textId="2C8FEE91" w:rsidR="00ED39E9" w:rsidRPr="00D534AC" w:rsidRDefault="00D534AC" w:rsidP="00D534AC">
      <w:pPr>
        <w:jc w:val="both"/>
        <w:rPr>
          <w:i/>
          <w:iCs/>
        </w:rPr>
      </w:pPr>
      <w:r>
        <w:rPr>
          <w:i/>
          <w:iCs/>
        </w:rPr>
        <w:t>[</w:t>
      </w:r>
      <w:r w:rsidRPr="00D534AC">
        <w:rPr>
          <w:i/>
          <w:iCs/>
        </w:rPr>
        <w:t xml:space="preserve">This section helps ICFOA understand the size, structure, and activities of your </w:t>
      </w:r>
      <w:r w:rsidR="00226CA4">
        <w:rPr>
          <w:i/>
          <w:iCs/>
        </w:rPr>
        <w:t>organisation.</w:t>
      </w:r>
      <w:r w:rsidRPr="00D534AC">
        <w:rPr>
          <w:i/>
          <w:iCs/>
        </w:rPr>
        <w:t>]</w:t>
      </w:r>
    </w:p>
    <w:p w14:paraId="57BD5C9C" w14:textId="77777777" w:rsidR="00ED39E9" w:rsidRDefault="00000000" w:rsidP="00D534AC">
      <w:pPr>
        <w:jc w:val="both"/>
      </w:pPr>
      <w:r w:rsidRPr="00FF122A">
        <w:t>Total number of active members: (</w:t>
      </w:r>
      <w:r w:rsidRPr="00D534AC">
        <w:rPr>
          <w:i/>
          <w:iCs/>
        </w:rPr>
        <w:t>Shows your membership base size and CFO representation</w:t>
      </w:r>
      <w:r w:rsidRPr="00FF122A">
        <w:t>.)</w:t>
      </w:r>
    </w:p>
    <w:p w14:paraId="42F8FF43" w14:textId="15ACD72F" w:rsidR="00226CA4" w:rsidRPr="00FF122A" w:rsidRDefault="00226CA4" w:rsidP="00D534AC">
      <w:pPr>
        <w:jc w:val="both"/>
      </w:pPr>
      <w:r>
        <w:t xml:space="preserve">[_________] active members </w:t>
      </w:r>
    </w:p>
    <w:p w14:paraId="1696AEFB" w14:textId="77777777" w:rsidR="00ED39E9" w:rsidRDefault="00000000" w:rsidP="00D534AC">
      <w:pPr>
        <w:jc w:val="both"/>
      </w:pPr>
      <w:r w:rsidRPr="00FF122A">
        <w:t>List of Board Members / Leadership (names and positions): (</w:t>
      </w:r>
      <w:r w:rsidRPr="00D534AC">
        <w:rPr>
          <w:i/>
          <w:iCs/>
        </w:rPr>
        <w:t>Demonstrates your governance structure.</w:t>
      </w:r>
      <w:r w:rsidRPr="00FF122A">
        <w:t>)</w:t>
      </w:r>
    </w:p>
    <w:tbl>
      <w:tblPr>
        <w:tblStyle w:val="TableGrid"/>
        <w:tblW w:w="0" w:type="auto"/>
        <w:tblLook w:val="04A0" w:firstRow="1" w:lastRow="0" w:firstColumn="1" w:lastColumn="0" w:noHBand="0" w:noVBand="1"/>
      </w:tblPr>
      <w:tblGrid>
        <w:gridCol w:w="5211"/>
        <w:gridCol w:w="5211"/>
      </w:tblGrid>
      <w:tr w:rsidR="00226CA4" w14:paraId="0F1A84C6" w14:textId="77777777">
        <w:tc>
          <w:tcPr>
            <w:tcW w:w="5211" w:type="dxa"/>
          </w:tcPr>
          <w:p w14:paraId="7F8645F3" w14:textId="571B971F" w:rsidR="00226CA4" w:rsidRDefault="00226CA4" w:rsidP="00D534AC">
            <w:pPr>
              <w:jc w:val="both"/>
            </w:pPr>
            <w:r>
              <w:t>Names</w:t>
            </w:r>
          </w:p>
        </w:tc>
        <w:tc>
          <w:tcPr>
            <w:tcW w:w="5211" w:type="dxa"/>
          </w:tcPr>
          <w:p w14:paraId="5D3681B2" w14:textId="27C13C3D" w:rsidR="00226CA4" w:rsidRDefault="00226CA4" w:rsidP="00D534AC">
            <w:pPr>
              <w:jc w:val="both"/>
            </w:pPr>
            <w:r>
              <w:t>Positions</w:t>
            </w:r>
          </w:p>
        </w:tc>
      </w:tr>
      <w:tr w:rsidR="00226CA4" w14:paraId="0A3883D0" w14:textId="77777777">
        <w:tc>
          <w:tcPr>
            <w:tcW w:w="5211" w:type="dxa"/>
          </w:tcPr>
          <w:p w14:paraId="05E2A4C5" w14:textId="77777777" w:rsidR="00226CA4" w:rsidRDefault="00226CA4" w:rsidP="00D534AC">
            <w:pPr>
              <w:jc w:val="both"/>
            </w:pPr>
          </w:p>
        </w:tc>
        <w:tc>
          <w:tcPr>
            <w:tcW w:w="5211" w:type="dxa"/>
          </w:tcPr>
          <w:p w14:paraId="62D7C1F3" w14:textId="77777777" w:rsidR="00226CA4" w:rsidRDefault="00226CA4" w:rsidP="00D534AC">
            <w:pPr>
              <w:jc w:val="both"/>
            </w:pPr>
          </w:p>
        </w:tc>
      </w:tr>
      <w:tr w:rsidR="00226CA4" w14:paraId="4C39C768" w14:textId="77777777">
        <w:tc>
          <w:tcPr>
            <w:tcW w:w="5211" w:type="dxa"/>
          </w:tcPr>
          <w:p w14:paraId="7FE59F10" w14:textId="77777777" w:rsidR="00226CA4" w:rsidRDefault="00226CA4" w:rsidP="00D534AC">
            <w:pPr>
              <w:jc w:val="both"/>
            </w:pPr>
          </w:p>
        </w:tc>
        <w:tc>
          <w:tcPr>
            <w:tcW w:w="5211" w:type="dxa"/>
          </w:tcPr>
          <w:p w14:paraId="27142E1D" w14:textId="77777777" w:rsidR="00226CA4" w:rsidRDefault="00226CA4" w:rsidP="00D534AC">
            <w:pPr>
              <w:jc w:val="both"/>
            </w:pPr>
          </w:p>
        </w:tc>
      </w:tr>
      <w:tr w:rsidR="00226CA4" w14:paraId="6E7E9112" w14:textId="77777777">
        <w:tc>
          <w:tcPr>
            <w:tcW w:w="5211" w:type="dxa"/>
          </w:tcPr>
          <w:p w14:paraId="6C226CBA" w14:textId="77777777" w:rsidR="00226CA4" w:rsidRDefault="00226CA4" w:rsidP="00D534AC">
            <w:pPr>
              <w:jc w:val="both"/>
            </w:pPr>
          </w:p>
        </w:tc>
        <w:tc>
          <w:tcPr>
            <w:tcW w:w="5211" w:type="dxa"/>
          </w:tcPr>
          <w:p w14:paraId="7FB21939" w14:textId="77777777" w:rsidR="00226CA4" w:rsidRDefault="00226CA4" w:rsidP="00D534AC">
            <w:pPr>
              <w:jc w:val="both"/>
            </w:pPr>
          </w:p>
        </w:tc>
      </w:tr>
      <w:tr w:rsidR="00226CA4" w14:paraId="6596639E" w14:textId="77777777">
        <w:tc>
          <w:tcPr>
            <w:tcW w:w="5211" w:type="dxa"/>
          </w:tcPr>
          <w:p w14:paraId="3B35D929" w14:textId="77777777" w:rsidR="00226CA4" w:rsidRDefault="00226CA4" w:rsidP="00D534AC">
            <w:pPr>
              <w:jc w:val="both"/>
            </w:pPr>
          </w:p>
        </w:tc>
        <w:tc>
          <w:tcPr>
            <w:tcW w:w="5211" w:type="dxa"/>
          </w:tcPr>
          <w:p w14:paraId="1BD8C1FA" w14:textId="77777777" w:rsidR="00226CA4" w:rsidRDefault="00226CA4" w:rsidP="00D534AC">
            <w:pPr>
              <w:jc w:val="both"/>
            </w:pPr>
          </w:p>
        </w:tc>
      </w:tr>
      <w:tr w:rsidR="00226CA4" w14:paraId="4B425C2D" w14:textId="77777777">
        <w:tc>
          <w:tcPr>
            <w:tcW w:w="5211" w:type="dxa"/>
          </w:tcPr>
          <w:p w14:paraId="1A8C23B4" w14:textId="77777777" w:rsidR="00226CA4" w:rsidRDefault="00226CA4" w:rsidP="00D534AC">
            <w:pPr>
              <w:jc w:val="both"/>
            </w:pPr>
          </w:p>
        </w:tc>
        <w:tc>
          <w:tcPr>
            <w:tcW w:w="5211" w:type="dxa"/>
          </w:tcPr>
          <w:p w14:paraId="0D428058" w14:textId="77777777" w:rsidR="00226CA4" w:rsidRDefault="00226CA4" w:rsidP="00D534AC">
            <w:pPr>
              <w:jc w:val="both"/>
            </w:pPr>
          </w:p>
        </w:tc>
      </w:tr>
      <w:tr w:rsidR="00226CA4" w14:paraId="3C64F658" w14:textId="77777777">
        <w:tc>
          <w:tcPr>
            <w:tcW w:w="5211" w:type="dxa"/>
          </w:tcPr>
          <w:p w14:paraId="6C654FCA" w14:textId="77777777" w:rsidR="00226CA4" w:rsidRDefault="00226CA4" w:rsidP="00D534AC">
            <w:pPr>
              <w:jc w:val="both"/>
            </w:pPr>
          </w:p>
        </w:tc>
        <w:tc>
          <w:tcPr>
            <w:tcW w:w="5211" w:type="dxa"/>
          </w:tcPr>
          <w:p w14:paraId="05B2EE19" w14:textId="77777777" w:rsidR="00226CA4" w:rsidRDefault="00226CA4" w:rsidP="00D534AC">
            <w:pPr>
              <w:jc w:val="both"/>
            </w:pPr>
          </w:p>
        </w:tc>
      </w:tr>
      <w:tr w:rsidR="00226CA4" w14:paraId="179897EC" w14:textId="77777777">
        <w:tc>
          <w:tcPr>
            <w:tcW w:w="5211" w:type="dxa"/>
          </w:tcPr>
          <w:p w14:paraId="01AE637F" w14:textId="77777777" w:rsidR="00226CA4" w:rsidRDefault="00226CA4" w:rsidP="00D534AC">
            <w:pPr>
              <w:jc w:val="both"/>
            </w:pPr>
          </w:p>
        </w:tc>
        <w:tc>
          <w:tcPr>
            <w:tcW w:w="5211" w:type="dxa"/>
          </w:tcPr>
          <w:p w14:paraId="1A2BA654" w14:textId="77777777" w:rsidR="00226CA4" w:rsidRDefault="00226CA4" w:rsidP="00D534AC">
            <w:pPr>
              <w:jc w:val="both"/>
            </w:pPr>
          </w:p>
        </w:tc>
      </w:tr>
      <w:tr w:rsidR="00226CA4" w14:paraId="1C525509" w14:textId="77777777">
        <w:tc>
          <w:tcPr>
            <w:tcW w:w="5211" w:type="dxa"/>
          </w:tcPr>
          <w:p w14:paraId="04EAAB5E" w14:textId="77777777" w:rsidR="00226CA4" w:rsidRDefault="00226CA4" w:rsidP="00D534AC">
            <w:pPr>
              <w:jc w:val="both"/>
            </w:pPr>
          </w:p>
        </w:tc>
        <w:tc>
          <w:tcPr>
            <w:tcW w:w="5211" w:type="dxa"/>
          </w:tcPr>
          <w:p w14:paraId="39BCD55E" w14:textId="77777777" w:rsidR="00226CA4" w:rsidRDefault="00226CA4" w:rsidP="00D534AC">
            <w:pPr>
              <w:jc w:val="both"/>
            </w:pPr>
          </w:p>
        </w:tc>
      </w:tr>
      <w:tr w:rsidR="00226CA4" w14:paraId="49D0D335" w14:textId="77777777">
        <w:tc>
          <w:tcPr>
            <w:tcW w:w="5211" w:type="dxa"/>
          </w:tcPr>
          <w:p w14:paraId="08604968" w14:textId="77777777" w:rsidR="00226CA4" w:rsidRDefault="00226CA4" w:rsidP="00D534AC">
            <w:pPr>
              <w:jc w:val="both"/>
            </w:pPr>
          </w:p>
        </w:tc>
        <w:tc>
          <w:tcPr>
            <w:tcW w:w="5211" w:type="dxa"/>
          </w:tcPr>
          <w:p w14:paraId="70ECDC6A" w14:textId="77777777" w:rsidR="00226CA4" w:rsidRDefault="00226CA4" w:rsidP="00D534AC">
            <w:pPr>
              <w:jc w:val="both"/>
            </w:pPr>
          </w:p>
        </w:tc>
      </w:tr>
      <w:tr w:rsidR="00226CA4" w14:paraId="6A2E6E91" w14:textId="77777777">
        <w:tc>
          <w:tcPr>
            <w:tcW w:w="5211" w:type="dxa"/>
          </w:tcPr>
          <w:p w14:paraId="140344E9" w14:textId="77777777" w:rsidR="00226CA4" w:rsidRDefault="00226CA4" w:rsidP="00D534AC">
            <w:pPr>
              <w:jc w:val="both"/>
            </w:pPr>
          </w:p>
        </w:tc>
        <w:tc>
          <w:tcPr>
            <w:tcW w:w="5211" w:type="dxa"/>
          </w:tcPr>
          <w:p w14:paraId="5C775CC2" w14:textId="77777777" w:rsidR="00226CA4" w:rsidRDefault="00226CA4" w:rsidP="00D534AC">
            <w:pPr>
              <w:jc w:val="both"/>
            </w:pPr>
          </w:p>
        </w:tc>
      </w:tr>
      <w:tr w:rsidR="00226CA4" w14:paraId="1D498F4F" w14:textId="77777777">
        <w:tc>
          <w:tcPr>
            <w:tcW w:w="5211" w:type="dxa"/>
          </w:tcPr>
          <w:p w14:paraId="114571B9" w14:textId="77777777" w:rsidR="00226CA4" w:rsidRDefault="00226CA4" w:rsidP="00D534AC">
            <w:pPr>
              <w:jc w:val="both"/>
            </w:pPr>
          </w:p>
        </w:tc>
        <w:tc>
          <w:tcPr>
            <w:tcW w:w="5211" w:type="dxa"/>
          </w:tcPr>
          <w:p w14:paraId="30288380" w14:textId="77777777" w:rsidR="00226CA4" w:rsidRDefault="00226CA4" w:rsidP="00D534AC">
            <w:pPr>
              <w:jc w:val="both"/>
            </w:pPr>
          </w:p>
        </w:tc>
      </w:tr>
    </w:tbl>
    <w:p w14:paraId="72227524" w14:textId="77777777" w:rsidR="00226CA4" w:rsidRPr="00FF122A" w:rsidRDefault="00226CA4" w:rsidP="00D534AC">
      <w:pPr>
        <w:jc w:val="both"/>
      </w:pPr>
    </w:p>
    <w:p w14:paraId="2DC392A6" w14:textId="366C38E2" w:rsidR="00ED39E9" w:rsidRDefault="00000000" w:rsidP="00D534AC">
      <w:pPr>
        <w:jc w:val="both"/>
      </w:pPr>
      <w:r w:rsidRPr="00FF122A">
        <w:t>Number of full-time or part-time staff: (</w:t>
      </w:r>
      <w:r w:rsidRPr="00D534AC">
        <w:rPr>
          <w:i/>
          <w:iCs/>
        </w:rPr>
        <w:t xml:space="preserve">Indicates your administrative </w:t>
      </w:r>
      <w:r w:rsidR="00D534AC" w:rsidRPr="00D534AC">
        <w:rPr>
          <w:i/>
          <w:iCs/>
        </w:rPr>
        <w:t xml:space="preserve">structure &amp; </w:t>
      </w:r>
      <w:r w:rsidRPr="00D534AC">
        <w:rPr>
          <w:i/>
          <w:iCs/>
        </w:rPr>
        <w:t>capacity.</w:t>
      </w:r>
      <w:r w:rsidRPr="00FF122A">
        <w:t>)</w:t>
      </w:r>
    </w:p>
    <w:p w14:paraId="24F45BF5" w14:textId="0FC66E5B" w:rsidR="00226CA4" w:rsidRDefault="00226CA4" w:rsidP="00D534AC">
      <w:pPr>
        <w:jc w:val="both"/>
      </w:pPr>
      <w:r>
        <w:t>[__________] full time staff</w:t>
      </w:r>
    </w:p>
    <w:p w14:paraId="0C3E3731" w14:textId="5216E2D1" w:rsidR="00226CA4" w:rsidRPr="00FF122A" w:rsidRDefault="00226CA4" w:rsidP="00D534AC">
      <w:pPr>
        <w:jc w:val="both"/>
      </w:pPr>
      <w:r>
        <w:t xml:space="preserve">[__________] part time staff </w:t>
      </w:r>
    </w:p>
    <w:p w14:paraId="49742573" w14:textId="77777777" w:rsidR="00226CA4" w:rsidRDefault="00226CA4" w:rsidP="00D534AC">
      <w:pPr>
        <w:jc w:val="both"/>
      </w:pPr>
    </w:p>
    <w:p w14:paraId="42DDBE60" w14:textId="37FEEA6D" w:rsidR="00ED39E9" w:rsidRPr="00FF122A" w:rsidRDefault="00000000" w:rsidP="00D534AC">
      <w:pPr>
        <w:jc w:val="both"/>
      </w:pPr>
      <w:r w:rsidRPr="00FF122A">
        <w:lastRenderedPageBreak/>
        <w:t>Key professional activities and contributions: (</w:t>
      </w:r>
      <w:r w:rsidRPr="00D534AC">
        <w:rPr>
          <w:i/>
          <w:iCs/>
        </w:rPr>
        <w:t>Details conferences, training, research, or regulatory engagement.</w:t>
      </w:r>
      <w:r w:rsidRPr="00FF122A">
        <w:t>)</w:t>
      </w:r>
    </w:p>
    <w:p w14:paraId="4FDD3B12" w14:textId="77777777" w:rsidR="00ED39E9" w:rsidRDefault="00000000" w:rsidP="00D534AC">
      <w:pPr>
        <w:jc w:val="both"/>
      </w:pPr>
      <w:r w:rsidRPr="00FF122A">
        <w:t>Planned activities for the coming year (optional): (</w:t>
      </w:r>
      <w:r w:rsidRPr="00D534AC">
        <w:rPr>
          <w:i/>
          <w:iCs/>
        </w:rPr>
        <w:t>Provides insight into your strategic focus.</w:t>
      </w:r>
      <w:r w:rsidRPr="00FF122A">
        <w:t>)</w:t>
      </w:r>
    </w:p>
    <w:tbl>
      <w:tblPr>
        <w:tblStyle w:val="TableGrid"/>
        <w:tblW w:w="0" w:type="auto"/>
        <w:tblLook w:val="04A0" w:firstRow="1" w:lastRow="0" w:firstColumn="1" w:lastColumn="0" w:noHBand="0" w:noVBand="1"/>
      </w:tblPr>
      <w:tblGrid>
        <w:gridCol w:w="10422"/>
      </w:tblGrid>
      <w:tr w:rsidR="00226CA4" w14:paraId="4F89EF64" w14:textId="77777777" w:rsidTr="00226CA4">
        <w:trPr>
          <w:trHeight w:val="3089"/>
        </w:trPr>
        <w:tc>
          <w:tcPr>
            <w:tcW w:w="10422" w:type="dxa"/>
          </w:tcPr>
          <w:p w14:paraId="0C2A584B" w14:textId="6FF33E47" w:rsidR="00226CA4" w:rsidRDefault="00226CA4" w:rsidP="00D534AC">
            <w:pPr>
              <w:jc w:val="both"/>
            </w:pPr>
          </w:p>
        </w:tc>
      </w:tr>
    </w:tbl>
    <w:p w14:paraId="4362EACC" w14:textId="77777777" w:rsidR="00226CA4" w:rsidRPr="00FF122A" w:rsidRDefault="00226CA4" w:rsidP="00D534AC">
      <w:pPr>
        <w:jc w:val="both"/>
      </w:pPr>
    </w:p>
    <w:p w14:paraId="75300557" w14:textId="77777777" w:rsidR="00ED39E9" w:rsidRPr="00FF122A" w:rsidRDefault="00000000" w:rsidP="00D534AC">
      <w:pPr>
        <w:pStyle w:val="Heading2"/>
        <w:jc w:val="both"/>
      </w:pPr>
      <w:r w:rsidRPr="00FF122A">
        <w:t>Section 5: Participation in ICFOA Working Groups</w:t>
      </w:r>
    </w:p>
    <w:p w14:paraId="4E49D8B6" w14:textId="711CDF4D" w:rsidR="00ED39E9" w:rsidRPr="00FF122A" w:rsidRDefault="00000000" w:rsidP="00D534AC">
      <w:pPr>
        <w:jc w:val="both"/>
      </w:pPr>
      <w:r w:rsidRPr="00FF122A">
        <w:t xml:space="preserve">Indicate your </w:t>
      </w:r>
      <w:r w:rsidR="00226CA4">
        <w:t>organisation's</w:t>
      </w:r>
      <w:r w:rsidRPr="00FF122A">
        <w:t xml:space="preserve"> interest in contributing to ICFOA’s technical and policy work</w:t>
      </w:r>
      <w:r w:rsidR="00D534AC">
        <w:t xml:space="preserve"> groups</w:t>
      </w:r>
      <w:r w:rsidRPr="00FF122A">
        <w:t>:</w:t>
      </w:r>
    </w:p>
    <w:p w14:paraId="020B8C92" w14:textId="1D4003F7" w:rsidR="00ED39E9" w:rsidRPr="00FF122A" w:rsidRDefault="00000000" w:rsidP="00D534AC">
      <w:pPr>
        <w:jc w:val="both"/>
      </w:pPr>
      <w:r w:rsidRPr="00FF122A">
        <w:t xml:space="preserve">[ </w:t>
      </w:r>
      <w:r w:rsidR="00226CA4">
        <w:t xml:space="preserve"> </w:t>
      </w:r>
      <w:r w:rsidRPr="00FF122A">
        <w:t>] ESG Working Group – Addressing CFO leadership on sustainability reporting.</w:t>
      </w:r>
    </w:p>
    <w:p w14:paraId="101C7756" w14:textId="5F5A10B6" w:rsidR="00ED39E9" w:rsidRPr="00FF122A" w:rsidRDefault="00000000" w:rsidP="00D534AC">
      <w:pPr>
        <w:jc w:val="both"/>
      </w:pPr>
      <w:r w:rsidRPr="00FF122A">
        <w:t xml:space="preserve">[ </w:t>
      </w:r>
      <w:r w:rsidR="00226CA4">
        <w:t xml:space="preserve"> </w:t>
      </w:r>
      <w:r w:rsidRPr="00FF122A">
        <w:t>] Automation and Digital Transformation Working Group – Exploring finance automation trends.</w:t>
      </w:r>
    </w:p>
    <w:p w14:paraId="2F1ADDDC" w14:textId="32DCE56B" w:rsidR="00ED39E9" w:rsidRPr="00FF122A" w:rsidRDefault="00000000" w:rsidP="00D534AC">
      <w:pPr>
        <w:jc w:val="both"/>
      </w:pPr>
      <w:r w:rsidRPr="00FF122A">
        <w:t>[</w:t>
      </w:r>
      <w:r w:rsidR="00226CA4">
        <w:t xml:space="preserve"> </w:t>
      </w:r>
      <w:r w:rsidRPr="00FF122A">
        <w:t xml:space="preserve"> ] International Tax Workgroup – Coordinating international tax issues impacting CFOs.</w:t>
      </w:r>
    </w:p>
    <w:p w14:paraId="34BE1392" w14:textId="077BC90E" w:rsidR="00ED39E9" w:rsidRPr="00FF122A" w:rsidRDefault="00000000" w:rsidP="00D534AC">
      <w:pPr>
        <w:jc w:val="both"/>
      </w:pPr>
      <w:r w:rsidRPr="00FF122A">
        <w:t xml:space="preserve">[ </w:t>
      </w:r>
      <w:r w:rsidR="00226CA4">
        <w:t xml:space="preserve"> </w:t>
      </w:r>
      <w:r w:rsidRPr="00FF122A">
        <w:t>] International CFO Certification Workgroup – Developing global CFO credential standards.</w:t>
      </w:r>
    </w:p>
    <w:p w14:paraId="634D8BEF" w14:textId="2A6889D0" w:rsidR="00D534AC" w:rsidRDefault="00000000" w:rsidP="00226CA4">
      <w:pPr>
        <w:jc w:val="both"/>
      </w:pPr>
      <w:r w:rsidRPr="00FF122A">
        <w:t xml:space="preserve">[ </w:t>
      </w:r>
      <w:r w:rsidR="00226CA4">
        <w:t xml:space="preserve"> </w:t>
      </w:r>
      <w:r w:rsidRPr="00FF122A">
        <w:t>] International Financial Performance Management Working Group – Advancing CFO performance metrics.</w:t>
      </w:r>
    </w:p>
    <w:p w14:paraId="04EED17B" w14:textId="52E88267" w:rsidR="00ED39E9" w:rsidRPr="00FF122A" w:rsidRDefault="00000000" w:rsidP="00D534AC">
      <w:pPr>
        <w:pStyle w:val="Heading2"/>
        <w:jc w:val="both"/>
      </w:pPr>
      <w:r w:rsidRPr="00FF122A">
        <w:t>Section 6: Additional Supporting Information</w:t>
      </w:r>
      <w:r w:rsidR="00D534AC">
        <w:t xml:space="preserve"> (Optional)</w:t>
      </w:r>
    </w:p>
    <w:p w14:paraId="58E70604" w14:textId="26D12289" w:rsidR="00ED39E9" w:rsidRPr="00FF122A" w:rsidRDefault="00D534AC" w:rsidP="00D534AC">
      <w:pPr>
        <w:jc w:val="both"/>
      </w:pPr>
      <w:r w:rsidRPr="00D534AC">
        <w:rPr>
          <w:i/>
          <w:iCs/>
        </w:rPr>
        <w:t>[Please attach or describe any additional information that supports your application</w:t>
      </w:r>
      <w:r>
        <w:t>]</w:t>
      </w:r>
      <w:r w:rsidRPr="00FF122A">
        <w:t>, such as:</w:t>
      </w:r>
    </w:p>
    <w:p w14:paraId="31DEB958" w14:textId="3A6C7522" w:rsidR="00ED39E9" w:rsidRDefault="00000000" w:rsidP="00D534AC">
      <w:pPr>
        <w:jc w:val="both"/>
      </w:pPr>
      <w:r w:rsidRPr="00FF122A">
        <w:t xml:space="preserve">- </w:t>
      </w:r>
      <w:r w:rsidR="003634C6" w:rsidRPr="00D534AC">
        <w:rPr>
          <w:i/>
          <w:iCs/>
        </w:rPr>
        <w:t>[Please attach or describe</w:t>
      </w:r>
      <w:r w:rsidR="003634C6">
        <w:rPr>
          <w:i/>
          <w:iCs/>
        </w:rPr>
        <w:t xml:space="preserve">] </w:t>
      </w:r>
      <w:r w:rsidRPr="00FF122A">
        <w:t xml:space="preserve">Certifications, awards, or recognitions your </w:t>
      </w:r>
      <w:r w:rsidR="00226CA4">
        <w:t>organisation</w:t>
      </w:r>
      <w:r w:rsidRPr="00FF122A">
        <w:t xml:space="preserve"> has received.</w:t>
      </w:r>
    </w:p>
    <w:tbl>
      <w:tblPr>
        <w:tblStyle w:val="TableGrid"/>
        <w:tblW w:w="0" w:type="auto"/>
        <w:tblLook w:val="04A0" w:firstRow="1" w:lastRow="0" w:firstColumn="1" w:lastColumn="0" w:noHBand="0" w:noVBand="1"/>
      </w:tblPr>
      <w:tblGrid>
        <w:gridCol w:w="10422"/>
      </w:tblGrid>
      <w:tr w:rsidR="003634C6" w14:paraId="374A45A1" w14:textId="77777777" w:rsidTr="003634C6">
        <w:trPr>
          <w:trHeight w:val="1166"/>
        </w:trPr>
        <w:tc>
          <w:tcPr>
            <w:tcW w:w="10422" w:type="dxa"/>
          </w:tcPr>
          <w:p w14:paraId="33D96D7E" w14:textId="77777777" w:rsidR="003634C6" w:rsidRDefault="003634C6" w:rsidP="00D534AC">
            <w:pPr>
              <w:jc w:val="both"/>
            </w:pPr>
          </w:p>
        </w:tc>
      </w:tr>
    </w:tbl>
    <w:p w14:paraId="6D7D2189" w14:textId="77777777" w:rsidR="003634C6" w:rsidRPr="00FF122A" w:rsidRDefault="003634C6" w:rsidP="00D534AC">
      <w:pPr>
        <w:jc w:val="both"/>
      </w:pPr>
    </w:p>
    <w:p w14:paraId="48794267" w14:textId="2736E100" w:rsidR="00ED39E9" w:rsidRDefault="00000000" w:rsidP="00D534AC">
      <w:pPr>
        <w:jc w:val="both"/>
      </w:pPr>
      <w:r w:rsidRPr="00FF122A">
        <w:t xml:space="preserve">- </w:t>
      </w:r>
      <w:r w:rsidR="003634C6" w:rsidRPr="00D534AC">
        <w:rPr>
          <w:i/>
          <w:iCs/>
        </w:rPr>
        <w:t>[Please attach or describe</w:t>
      </w:r>
      <w:r w:rsidR="003634C6">
        <w:rPr>
          <w:i/>
          <w:iCs/>
        </w:rPr>
        <w:t xml:space="preserve">] </w:t>
      </w:r>
      <w:r w:rsidRPr="00FF122A">
        <w:t>Relevant publications or research.</w:t>
      </w:r>
    </w:p>
    <w:tbl>
      <w:tblPr>
        <w:tblStyle w:val="TableGrid"/>
        <w:tblW w:w="0" w:type="auto"/>
        <w:tblLook w:val="04A0" w:firstRow="1" w:lastRow="0" w:firstColumn="1" w:lastColumn="0" w:noHBand="0" w:noVBand="1"/>
      </w:tblPr>
      <w:tblGrid>
        <w:gridCol w:w="10422"/>
      </w:tblGrid>
      <w:tr w:rsidR="003634C6" w14:paraId="7E2756E3" w14:textId="77777777" w:rsidTr="003634C6">
        <w:trPr>
          <w:trHeight w:val="1254"/>
        </w:trPr>
        <w:tc>
          <w:tcPr>
            <w:tcW w:w="10422" w:type="dxa"/>
          </w:tcPr>
          <w:p w14:paraId="3986A9A8" w14:textId="77777777" w:rsidR="003634C6" w:rsidRDefault="003634C6" w:rsidP="00D534AC">
            <w:pPr>
              <w:jc w:val="both"/>
            </w:pPr>
          </w:p>
        </w:tc>
      </w:tr>
    </w:tbl>
    <w:p w14:paraId="069BD79A" w14:textId="77777777" w:rsidR="003634C6" w:rsidRDefault="003634C6" w:rsidP="00D534AC">
      <w:pPr>
        <w:jc w:val="both"/>
      </w:pPr>
    </w:p>
    <w:p w14:paraId="41D86B4F" w14:textId="77777777" w:rsidR="003634C6" w:rsidRDefault="003634C6" w:rsidP="00D534AC">
      <w:pPr>
        <w:jc w:val="both"/>
      </w:pPr>
    </w:p>
    <w:p w14:paraId="6DDDAEFD" w14:textId="77777777" w:rsidR="003634C6" w:rsidRDefault="003634C6" w:rsidP="00D534AC">
      <w:pPr>
        <w:jc w:val="both"/>
      </w:pPr>
    </w:p>
    <w:p w14:paraId="257189F4" w14:textId="72BC4CDD" w:rsidR="00D534AC" w:rsidRDefault="00D534AC" w:rsidP="00D534AC">
      <w:pPr>
        <w:jc w:val="both"/>
      </w:pPr>
      <w:r>
        <w:lastRenderedPageBreak/>
        <w:t xml:space="preserve">- </w:t>
      </w:r>
      <w:r w:rsidR="003634C6" w:rsidRPr="00D534AC">
        <w:rPr>
          <w:i/>
          <w:iCs/>
        </w:rPr>
        <w:t>[Please attach or describe</w:t>
      </w:r>
      <w:r w:rsidR="003634C6">
        <w:rPr>
          <w:i/>
          <w:iCs/>
        </w:rPr>
        <w:t xml:space="preserve">] </w:t>
      </w:r>
      <w:r>
        <w:t xml:space="preserve">Events or conferences hosted by your </w:t>
      </w:r>
      <w:r w:rsidR="00226CA4">
        <w:t>organisation</w:t>
      </w:r>
      <w:r>
        <w:t>.</w:t>
      </w:r>
    </w:p>
    <w:tbl>
      <w:tblPr>
        <w:tblStyle w:val="TableGrid"/>
        <w:tblW w:w="0" w:type="auto"/>
        <w:tblLook w:val="04A0" w:firstRow="1" w:lastRow="0" w:firstColumn="1" w:lastColumn="0" w:noHBand="0" w:noVBand="1"/>
      </w:tblPr>
      <w:tblGrid>
        <w:gridCol w:w="10422"/>
      </w:tblGrid>
      <w:tr w:rsidR="003634C6" w14:paraId="74D9CC24" w14:textId="77777777" w:rsidTr="003634C6">
        <w:trPr>
          <w:trHeight w:val="1193"/>
        </w:trPr>
        <w:tc>
          <w:tcPr>
            <w:tcW w:w="10422" w:type="dxa"/>
          </w:tcPr>
          <w:p w14:paraId="41F1D088" w14:textId="77777777" w:rsidR="003634C6" w:rsidRDefault="003634C6" w:rsidP="00D534AC">
            <w:pPr>
              <w:jc w:val="both"/>
            </w:pPr>
          </w:p>
        </w:tc>
      </w:tr>
    </w:tbl>
    <w:p w14:paraId="47742571" w14:textId="77777777" w:rsidR="003634C6" w:rsidRPr="00FF122A" w:rsidRDefault="003634C6" w:rsidP="00D534AC">
      <w:pPr>
        <w:jc w:val="both"/>
      </w:pPr>
    </w:p>
    <w:p w14:paraId="24249A68" w14:textId="1165F9DB" w:rsidR="00226CA4" w:rsidRPr="00226CA4" w:rsidRDefault="00000000" w:rsidP="003634C6">
      <w:pPr>
        <w:jc w:val="both"/>
      </w:pPr>
      <w:r w:rsidRPr="00FF122A">
        <w:t xml:space="preserve">- </w:t>
      </w:r>
      <w:r w:rsidR="003634C6" w:rsidRPr="00D534AC">
        <w:rPr>
          <w:i/>
          <w:iCs/>
        </w:rPr>
        <w:t>[Please attach</w:t>
      </w:r>
      <w:r w:rsidR="003634C6">
        <w:rPr>
          <w:i/>
          <w:iCs/>
        </w:rPr>
        <w:t xml:space="preserve">] </w:t>
      </w:r>
      <w:r w:rsidRPr="00FF122A">
        <w:t>Letters of recommendation from regulators or partners.</w:t>
      </w:r>
    </w:p>
    <w:p w14:paraId="550A8B27" w14:textId="60E755ED" w:rsidR="00ED39E9" w:rsidRPr="00FF122A" w:rsidRDefault="00000000" w:rsidP="00D534AC">
      <w:pPr>
        <w:pStyle w:val="Heading2"/>
        <w:jc w:val="both"/>
      </w:pPr>
      <w:r w:rsidRPr="00FF122A">
        <w:t>Section 7: Other Memberships (Optional)</w:t>
      </w:r>
    </w:p>
    <w:p w14:paraId="6575C194" w14:textId="787A7719" w:rsidR="00226CA4" w:rsidRPr="00FF122A" w:rsidRDefault="00000000" w:rsidP="00D534AC">
      <w:pPr>
        <w:jc w:val="both"/>
      </w:pPr>
      <w:r w:rsidRPr="00FF122A">
        <w:t>Disclose any memberships or affiliations with other CFO or financial associations:</w:t>
      </w:r>
    </w:p>
    <w:tbl>
      <w:tblPr>
        <w:tblStyle w:val="TableGrid"/>
        <w:tblW w:w="0" w:type="auto"/>
        <w:tblLook w:val="04A0" w:firstRow="1" w:lastRow="0" w:firstColumn="1" w:lastColumn="0" w:noHBand="0" w:noVBand="1"/>
      </w:tblPr>
      <w:tblGrid>
        <w:gridCol w:w="5211"/>
        <w:gridCol w:w="5211"/>
      </w:tblGrid>
      <w:tr w:rsidR="00226CA4" w14:paraId="721CFC9C" w14:textId="77777777">
        <w:tc>
          <w:tcPr>
            <w:tcW w:w="5211" w:type="dxa"/>
          </w:tcPr>
          <w:p w14:paraId="591AFBF3" w14:textId="2E1C771F" w:rsidR="00226CA4" w:rsidRDefault="00226CA4" w:rsidP="00D534AC">
            <w:pPr>
              <w:jc w:val="both"/>
            </w:pPr>
            <w:r>
              <w:t>Organisation</w:t>
            </w:r>
            <w:r w:rsidRPr="00FF122A">
              <w:t xml:space="preserve"> Name(s)</w:t>
            </w:r>
          </w:p>
        </w:tc>
        <w:tc>
          <w:tcPr>
            <w:tcW w:w="5211" w:type="dxa"/>
          </w:tcPr>
          <w:p w14:paraId="7B407031" w14:textId="476783AE" w:rsidR="00226CA4" w:rsidRDefault="00226CA4" w:rsidP="00D534AC">
            <w:pPr>
              <w:jc w:val="both"/>
            </w:pPr>
            <w:r w:rsidRPr="00FF122A">
              <w:t>Your Role or Position</w:t>
            </w:r>
          </w:p>
        </w:tc>
      </w:tr>
      <w:tr w:rsidR="00226CA4" w14:paraId="3271AE9C" w14:textId="77777777">
        <w:tc>
          <w:tcPr>
            <w:tcW w:w="5211" w:type="dxa"/>
          </w:tcPr>
          <w:p w14:paraId="7C78705F" w14:textId="77777777" w:rsidR="00226CA4" w:rsidRDefault="00226CA4" w:rsidP="00D534AC">
            <w:pPr>
              <w:jc w:val="both"/>
            </w:pPr>
          </w:p>
        </w:tc>
        <w:tc>
          <w:tcPr>
            <w:tcW w:w="5211" w:type="dxa"/>
          </w:tcPr>
          <w:p w14:paraId="337BE0F4" w14:textId="77777777" w:rsidR="00226CA4" w:rsidRDefault="00226CA4" w:rsidP="00D534AC">
            <w:pPr>
              <w:jc w:val="both"/>
            </w:pPr>
          </w:p>
        </w:tc>
      </w:tr>
      <w:tr w:rsidR="00226CA4" w14:paraId="16024F44" w14:textId="77777777">
        <w:tc>
          <w:tcPr>
            <w:tcW w:w="5211" w:type="dxa"/>
          </w:tcPr>
          <w:p w14:paraId="3FEFA1DF" w14:textId="77777777" w:rsidR="00226CA4" w:rsidRDefault="00226CA4" w:rsidP="00D534AC">
            <w:pPr>
              <w:jc w:val="both"/>
            </w:pPr>
          </w:p>
        </w:tc>
        <w:tc>
          <w:tcPr>
            <w:tcW w:w="5211" w:type="dxa"/>
          </w:tcPr>
          <w:p w14:paraId="6721C7FE" w14:textId="77777777" w:rsidR="00226CA4" w:rsidRDefault="00226CA4" w:rsidP="00D534AC">
            <w:pPr>
              <w:jc w:val="both"/>
            </w:pPr>
          </w:p>
        </w:tc>
      </w:tr>
      <w:tr w:rsidR="00226CA4" w14:paraId="5BF5BB0B" w14:textId="77777777">
        <w:tc>
          <w:tcPr>
            <w:tcW w:w="5211" w:type="dxa"/>
          </w:tcPr>
          <w:p w14:paraId="4E8CACB9" w14:textId="77777777" w:rsidR="00226CA4" w:rsidRDefault="00226CA4" w:rsidP="00D534AC">
            <w:pPr>
              <w:jc w:val="both"/>
            </w:pPr>
          </w:p>
        </w:tc>
        <w:tc>
          <w:tcPr>
            <w:tcW w:w="5211" w:type="dxa"/>
          </w:tcPr>
          <w:p w14:paraId="05CB1BCA" w14:textId="77777777" w:rsidR="00226CA4" w:rsidRDefault="00226CA4" w:rsidP="00D534AC">
            <w:pPr>
              <w:jc w:val="both"/>
            </w:pPr>
          </w:p>
        </w:tc>
      </w:tr>
      <w:tr w:rsidR="00226CA4" w14:paraId="5898A015" w14:textId="77777777">
        <w:tc>
          <w:tcPr>
            <w:tcW w:w="5211" w:type="dxa"/>
          </w:tcPr>
          <w:p w14:paraId="64A64990" w14:textId="77777777" w:rsidR="00226CA4" w:rsidRDefault="00226CA4" w:rsidP="00D534AC">
            <w:pPr>
              <w:jc w:val="both"/>
            </w:pPr>
          </w:p>
        </w:tc>
        <w:tc>
          <w:tcPr>
            <w:tcW w:w="5211" w:type="dxa"/>
          </w:tcPr>
          <w:p w14:paraId="5A610F66" w14:textId="77777777" w:rsidR="00226CA4" w:rsidRDefault="00226CA4" w:rsidP="00D534AC">
            <w:pPr>
              <w:jc w:val="both"/>
            </w:pPr>
          </w:p>
        </w:tc>
      </w:tr>
      <w:tr w:rsidR="00226CA4" w14:paraId="27A519AA" w14:textId="77777777">
        <w:tc>
          <w:tcPr>
            <w:tcW w:w="5211" w:type="dxa"/>
          </w:tcPr>
          <w:p w14:paraId="65B59FE9" w14:textId="77777777" w:rsidR="00226CA4" w:rsidRDefault="00226CA4" w:rsidP="00D534AC">
            <w:pPr>
              <w:jc w:val="both"/>
            </w:pPr>
          </w:p>
        </w:tc>
        <w:tc>
          <w:tcPr>
            <w:tcW w:w="5211" w:type="dxa"/>
          </w:tcPr>
          <w:p w14:paraId="03C4956D" w14:textId="77777777" w:rsidR="00226CA4" w:rsidRDefault="00226CA4" w:rsidP="00D534AC">
            <w:pPr>
              <w:jc w:val="both"/>
            </w:pPr>
          </w:p>
        </w:tc>
      </w:tr>
      <w:tr w:rsidR="00226CA4" w14:paraId="6CA3F826" w14:textId="77777777">
        <w:tc>
          <w:tcPr>
            <w:tcW w:w="5211" w:type="dxa"/>
          </w:tcPr>
          <w:p w14:paraId="2D08E5ED" w14:textId="77777777" w:rsidR="00226CA4" w:rsidRDefault="00226CA4" w:rsidP="00D534AC">
            <w:pPr>
              <w:jc w:val="both"/>
            </w:pPr>
          </w:p>
        </w:tc>
        <w:tc>
          <w:tcPr>
            <w:tcW w:w="5211" w:type="dxa"/>
          </w:tcPr>
          <w:p w14:paraId="49696DBE" w14:textId="77777777" w:rsidR="00226CA4" w:rsidRDefault="00226CA4" w:rsidP="00D534AC">
            <w:pPr>
              <w:jc w:val="both"/>
            </w:pPr>
          </w:p>
        </w:tc>
      </w:tr>
    </w:tbl>
    <w:p w14:paraId="6F6DB226" w14:textId="243C19F1" w:rsidR="00ED39E9" w:rsidRPr="00FF122A" w:rsidRDefault="00000000" w:rsidP="00D534AC">
      <w:pPr>
        <w:pStyle w:val="Heading2"/>
        <w:jc w:val="both"/>
      </w:pPr>
      <w:r w:rsidRPr="00FF122A">
        <w:t>Section 8: Declaration and Signature</w:t>
      </w:r>
    </w:p>
    <w:p w14:paraId="5E5858EF" w14:textId="556B460B" w:rsidR="00ED39E9" w:rsidRDefault="00000000" w:rsidP="00D534AC">
      <w:pPr>
        <w:jc w:val="both"/>
      </w:pPr>
      <w:r w:rsidRPr="00FF122A">
        <w:t xml:space="preserve">I hereby declare that the information provided is complete and accurate to the best of my knowledge. I confirm that our </w:t>
      </w:r>
      <w:r w:rsidR="003634C6">
        <w:t>organisation</w:t>
      </w:r>
      <w:r w:rsidRPr="00FF122A">
        <w:t xml:space="preserve"> will adhere to ICFOA’s Articles of Association and Code of Conduct, and </w:t>
      </w:r>
      <w:r w:rsidR="00794F73">
        <w:t xml:space="preserve">we </w:t>
      </w:r>
      <w:r w:rsidRPr="00FF122A">
        <w:t>will pay applicable membership fees.</w:t>
      </w:r>
    </w:p>
    <w:p w14:paraId="6805B244" w14:textId="77777777" w:rsidR="00D534AC" w:rsidRPr="00FF122A" w:rsidRDefault="00D534AC" w:rsidP="00D534AC">
      <w:pPr>
        <w:jc w:val="both"/>
      </w:pPr>
    </w:p>
    <w:p w14:paraId="7E58AFD9" w14:textId="6CF08983" w:rsidR="00ED39E9" w:rsidRPr="00FF122A" w:rsidRDefault="00000000" w:rsidP="00D534AC">
      <w:pPr>
        <w:jc w:val="both"/>
      </w:pPr>
      <w:r w:rsidRPr="00FF122A">
        <w:t>Full Name:</w:t>
      </w:r>
      <w:r w:rsidR="00D534AC">
        <w:t xml:space="preserve"> ______________________________________________________________</w:t>
      </w:r>
    </w:p>
    <w:p w14:paraId="2B5F0EAB" w14:textId="23907B6A" w:rsidR="00ED39E9" w:rsidRPr="00FF122A" w:rsidRDefault="00000000" w:rsidP="00D534AC">
      <w:pPr>
        <w:jc w:val="both"/>
      </w:pPr>
      <w:r w:rsidRPr="00FF122A">
        <w:t>Position:</w:t>
      </w:r>
      <w:r w:rsidR="00D534AC">
        <w:t xml:space="preserve"> ________________________________________________________________</w:t>
      </w:r>
    </w:p>
    <w:p w14:paraId="78C29341" w14:textId="620D79E8" w:rsidR="00ED39E9" w:rsidRPr="00FF122A" w:rsidRDefault="00000000" w:rsidP="00D534AC">
      <w:pPr>
        <w:jc w:val="both"/>
      </w:pPr>
      <w:r w:rsidRPr="00FF122A">
        <w:t>Signature:</w:t>
      </w:r>
      <w:r w:rsidR="00D534AC">
        <w:t xml:space="preserve"> _______________________________________________________________</w:t>
      </w:r>
    </w:p>
    <w:p w14:paraId="5B981C59" w14:textId="75026A32" w:rsidR="00ED39E9" w:rsidRPr="00FF122A" w:rsidRDefault="00000000" w:rsidP="00D534AC">
      <w:pPr>
        <w:jc w:val="both"/>
      </w:pPr>
      <w:r w:rsidRPr="00FF122A">
        <w:t>Date:</w:t>
      </w:r>
      <w:r w:rsidR="00D534AC">
        <w:t xml:space="preserve"> _____________________________________________________________________</w:t>
      </w:r>
    </w:p>
    <w:p w14:paraId="7584665C" w14:textId="78B10323" w:rsidR="00ED39E9" w:rsidRPr="00FF122A" w:rsidRDefault="00000000" w:rsidP="00D534AC">
      <w:pPr>
        <w:pStyle w:val="Heading2"/>
        <w:jc w:val="both"/>
      </w:pPr>
      <w:r w:rsidRPr="00FF122A">
        <w:t>Submission Instructions</w:t>
      </w:r>
    </w:p>
    <w:p w14:paraId="7357C411" w14:textId="2B266A58" w:rsidR="00ED39E9" w:rsidRDefault="00000000" w:rsidP="00D534AC">
      <w:pPr>
        <w:jc w:val="both"/>
      </w:pPr>
      <w:r w:rsidRPr="00FF122A">
        <w:t xml:space="preserve">Please submit the completed form with all supporting documents to: </w:t>
      </w:r>
      <w:hyperlink r:id="rId8" w:history="1">
        <w:r w:rsidR="00D534AC" w:rsidRPr="009421EE">
          <w:rPr>
            <w:rStyle w:val="Hyperlink"/>
          </w:rPr>
          <w:t>secretariat@icfoa.org</w:t>
        </w:r>
      </w:hyperlink>
    </w:p>
    <w:p w14:paraId="297024D0" w14:textId="77777777" w:rsidR="00D534AC" w:rsidRPr="00FF122A" w:rsidRDefault="00D534AC" w:rsidP="00D534AC">
      <w:pPr>
        <w:jc w:val="both"/>
      </w:pPr>
    </w:p>
    <w:sectPr w:rsidR="00D534AC" w:rsidRPr="00FF122A" w:rsidSect="00FF122A">
      <w:pgSz w:w="12240" w:h="15840"/>
      <w:pgMar w:top="709" w:right="900"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67199560">
    <w:abstractNumId w:val="8"/>
  </w:num>
  <w:num w:numId="2" w16cid:durableId="1755588605">
    <w:abstractNumId w:val="6"/>
  </w:num>
  <w:num w:numId="3" w16cid:durableId="246430169">
    <w:abstractNumId w:val="5"/>
  </w:num>
  <w:num w:numId="4" w16cid:durableId="414712142">
    <w:abstractNumId w:val="4"/>
  </w:num>
  <w:num w:numId="5" w16cid:durableId="120850541">
    <w:abstractNumId w:val="7"/>
  </w:num>
  <w:num w:numId="6" w16cid:durableId="1810438021">
    <w:abstractNumId w:val="3"/>
  </w:num>
  <w:num w:numId="7" w16cid:durableId="1442264750">
    <w:abstractNumId w:val="2"/>
  </w:num>
  <w:num w:numId="8" w16cid:durableId="1094398747">
    <w:abstractNumId w:val="1"/>
  </w:num>
  <w:num w:numId="9" w16cid:durableId="340014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26CA4"/>
    <w:rsid w:val="0029639D"/>
    <w:rsid w:val="00326F90"/>
    <w:rsid w:val="003634C6"/>
    <w:rsid w:val="00794F73"/>
    <w:rsid w:val="00894F4F"/>
    <w:rsid w:val="009A4B29"/>
    <w:rsid w:val="00AA1D8D"/>
    <w:rsid w:val="00B47730"/>
    <w:rsid w:val="00C55214"/>
    <w:rsid w:val="00CB0664"/>
    <w:rsid w:val="00D041F6"/>
    <w:rsid w:val="00D534AC"/>
    <w:rsid w:val="00ED39E9"/>
    <w:rsid w:val="00FC693F"/>
    <w:rsid w:val="00FF1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B6074"/>
  <w14:defaultImageDpi w14:val="300"/>
  <w15:docId w15:val="{EC9AEC28-21F7-444D-AB63-1359DC75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GB"/>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F122A"/>
    <w:rPr>
      <w:color w:val="0000FF" w:themeColor="hyperlink"/>
      <w:u w:val="single"/>
    </w:rPr>
  </w:style>
  <w:style w:type="character" w:styleId="UnresolvedMention">
    <w:name w:val="Unresolved Mention"/>
    <w:basedOn w:val="DefaultParagraphFont"/>
    <w:uiPriority w:val="99"/>
    <w:semiHidden/>
    <w:unhideWhenUsed/>
    <w:rsid w:val="00FF122A"/>
    <w:rPr>
      <w:color w:val="605E5C"/>
      <w:shd w:val="clear" w:color="auto" w:fill="E1DFDD"/>
    </w:rPr>
  </w:style>
  <w:style w:type="character" w:styleId="CommentReference">
    <w:name w:val="annotation reference"/>
    <w:basedOn w:val="DefaultParagraphFont"/>
    <w:uiPriority w:val="99"/>
    <w:semiHidden/>
    <w:unhideWhenUsed/>
    <w:rsid w:val="00226CA4"/>
    <w:rPr>
      <w:sz w:val="16"/>
      <w:szCs w:val="16"/>
    </w:rPr>
  </w:style>
  <w:style w:type="paragraph" w:styleId="CommentText">
    <w:name w:val="annotation text"/>
    <w:basedOn w:val="Normal"/>
    <w:link w:val="CommentTextChar"/>
    <w:uiPriority w:val="99"/>
    <w:semiHidden/>
    <w:unhideWhenUsed/>
    <w:rsid w:val="00226CA4"/>
    <w:pPr>
      <w:spacing w:line="240" w:lineRule="auto"/>
    </w:pPr>
    <w:rPr>
      <w:sz w:val="20"/>
      <w:szCs w:val="20"/>
    </w:rPr>
  </w:style>
  <w:style w:type="character" w:customStyle="1" w:styleId="CommentTextChar">
    <w:name w:val="Comment Text Char"/>
    <w:basedOn w:val="DefaultParagraphFont"/>
    <w:link w:val="CommentText"/>
    <w:uiPriority w:val="99"/>
    <w:semiHidden/>
    <w:rsid w:val="00226CA4"/>
    <w:rPr>
      <w:sz w:val="20"/>
      <w:szCs w:val="20"/>
      <w:lang w:val="en-GB"/>
    </w:rPr>
  </w:style>
  <w:style w:type="paragraph" w:styleId="CommentSubject">
    <w:name w:val="annotation subject"/>
    <w:basedOn w:val="CommentText"/>
    <w:next w:val="CommentText"/>
    <w:link w:val="CommentSubjectChar"/>
    <w:uiPriority w:val="99"/>
    <w:semiHidden/>
    <w:unhideWhenUsed/>
    <w:rsid w:val="00226CA4"/>
    <w:rPr>
      <w:b/>
      <w:bCs/>
    </w:rPr>
  </w:style>
  <w:style w:type="character" w:customStyle="1" w:styleId="CommentSubjectChar">
    <w:name w:val="Comment Subject Char"/>
    <w:basedOn w:val="CommentTextChar"/>
    <w:link w:val="CommentSubject"/>
    <w:uiPriority w:val="99"/>
    <w:semiHidden/>
    <w:rsid w:val="00226CA4"/>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cfoa.org" TargetMode="External"/><Relationship Id="rId3" Type="http://schemas.openxmlformats.org/officeDocument/2006/relationships/styles" Target="styles.xml"/><Relationship Id="rId7" Type="http://schemas.openxmlformats.org/officeDocument/2006/relationships/hyperlink" Target="https://icfoa.org/how-we-create-val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cfoa.org/how-we-support-our-memb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733</Words>
  <Characters>5474</Characters>
  <Application>Microsoft Office Word</Application>
  <DocSecurity>0</DocSecurity>
  <Lines>130</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Sonelle van Tonder</cp:lastModifiedBy>
  <cp:revision>6</cp:revision>
  <dcterms:created xsi:type="dcterms:W3CDTF">2013-12-23T23:15:00Z</dcterms:created>
  <dcterms:modified xsi:type="dcterms:W3CDTF">2025-06-20T07:58:00Z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2827d656-2e95-4240-87e7-0203aeede2d6</vt:lpwstr>
  </property>
</Properties>
</file>